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664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86MS0063-01-2025-002840-82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Мельникова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Мельникова Вадима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</w:t>
      </w:r>
      <w:r>
        <w:rPr>
          <w:rStyle w:val="cat-UserDefinedgrp-27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Мельников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8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Мельников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Мельникова Вадима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664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8">
    <w:name w:val="cat-UserDefined grp-2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